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Macbeh Acts II &amp; III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Someone who is deliberately ambiguous.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Three sisters with snake hair and the power to turn people to stone.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Showing no result or achievements; unproductive.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Consumed too much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Make appropriate return for a favor wrong doing or service.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Cause surprise or confusion.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Able to be touched or easily perceived.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Ask for or request earnestly.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Present an honor right or gift.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Devil; Satan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punish or reprimand somebody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Cheerful or lighthearted.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Macbeh Acts II &amp; III</dc:title>
  <dcterms:created xsi:type="dcterms:W3CDTF">2021-10-11T11:35:37Z</dcterms:created>
  <dcterms:modified xsi:type="dcterms:W3CDTF">2021-10-11T11:35:37Z</dcterms:modified>
</cp:coreProperties>
</file>