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Vulnerable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Sensible, Careful,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your,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Betrayal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an aristocratic class and hold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wish or 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Flee,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Predicting future evernts as if by supernatural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Supreme;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Marked courage or bravery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</dc:title>
  <dcterms:created xsi:type="dcterms:W3CDTF">2021-10-11T11:34:24Z</dcterms:created>
  <dcterms:modified xsi:type="dcterms:W3CDTF">2021-10-11T11:34:24Z</dcterms:modified>
</cp:coreProperties>
</file>