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mcdonald    </w:t>
      </w:r>
      <w:r>
        <w:t xml:space="preserve">   macduff    </w:t>
      </w:r>
      <w:r>
        <w:t xml:space="preserve">   donalbain    </w:t>
      </w:r>
      <w:r>
        <w:t xml:space="preserve">   malcom    </w:t>
      </w:r>
      <w:r>
        <w:t xml:space="preserve">   thee    </w:t>
      </w:r>
      <w:r>
        <w:t xml:space="preserve">   thy    </w:t>
      </w:r>
      <w:r>
        <w:t xml:space="preserve">   cawdor    </w:t>
      </w:r>
      <w:r>
        <w:t xml:space="preserve">   glamis    </w:t>
      </w:r>
      <w:r>
        <w:t xml:space="preserve">   scotland    </w:t>
      </w:r>
      <w:r>
        <w:t xml:space="preserve">   betrayal    </w:t>
      </w:r>
      <w:r>
        <w:t xml:space="preserve">   murder    </w:t>
      </w:r>
      <w:r>
        <w:t xml:space="preserve">   assassin    </w:t>
      </w:r>
      <w:r>
        <w:t xml:space="preserve">   dagger    </w:t>
      </w:r>
      <w:r>
        <w:t xml:space="preserve">   kill    </w:t>
      </w:r>
      <w:r>
        <w:t xml:space="preserve">   duncan    </w:t>
      </w:r>
      <w:r>
        <w:t xml:space="preserve">   banquo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2021-10-11T11:35:54Z</dcterms:created>
  <dcterms:modified xsi:type="dcterms:W3CDTF">2021-10-11T11:35:54Z</dcterms:modified>
</cp:coreProperties>
</file>