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little water clears us of this deed./ How easy is it then!"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never be king, but will be the father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witches meet upon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Malcolm, _____, and Macduff joined forces to overthrow Macbeth.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Narrowly escapes being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Macduff that his family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invade scotland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kings are coronated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Macbeth enviisions this leading him towards Duncan's chamber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"More is thy due thna more than all can pay"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"Hear it not, Duncan, for it is a knell / That summons thee to heaven, or to hell"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traitor to the Scottish army; is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Flees scotland to ireland to avoid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"All my pretty ones? Did you say all? O hell-kite!"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Act 5, Lady Macbeth commended she have this beside her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Duncan's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 come in equivocator. Knock, knock, knock"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Porter is meant to provide ________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goddess of witchcraft</w:t>
            </w:r>
          </w:p>
        </w:tc>
      </w:tr>
    </w:tbl>
    <w:p>
      <w:pPr>
        <w:pStyle w:val="WordBankMedium"/>
      </w:pPr>
      <w:r>
        <w:t xml:space="preserve">   Malcom    </w:t>
      </w:r>
      <w:r>
        <w:t xml:space="preserve">   Ross    </w:t>
      </w:r>
      <w:r>
        <w:t xml:space="preserve">   Macduff    </w:t>
      </w:r>
      <w:r>
        <w:t xml:space="preserve">   Dagger    </w:t>
      </w:r>
      <w:r>
        <w:t xml:space="preserve">   Macbeth    </w:t>
      </w:r>
      <w:r>
        <w:t xml:space="preserve">   Hecate    </w:t>
      </w:r>
      <w:r>
        <w:t xml:space="preserve">   Duncan    </w:t>
      </w:r>
      <w:r>
        <w:t xml:space="preserve">   Donalbain    </w:t>
      </w:r>
      <w:r>
        <w:t xml:space="preserve">   banquo    </w:t>
      </w:r>
      <w:r>
        <w:t xml:space="preserve">   Health    </w:t>
      </w:r>
      <w:r>
        <w:t xml:space="preserve">   Porter    </w:t>
      </w:r>
      <w:r>
        <w:t xml:space="preserve">   Lady Macbeth     </w:t>
      </w:r>
      <w:r>
        <w:t xml:space="preserve">   Fleance    </w:t>
      </w:r>
      <w:r>
        <w:t xml:space="preserve">   Scotland    </w:t>
      </w:r>
      <w:r>
        <w:t xml:space="preserve">   norway    </w:t>
      </w:r>
      <w:r>
        <w:t xml:space="preserve">   Siward    </w:t>
      </w:r>
      <w:r>
        <w:t xml:space="preserve">   Light    </w:t>
      </w:r>
      <w:r>
        <w:t xml:space="preserve">   comic    </w:t>
      </w:r>
      <w:r>
        <w:t xml:space="preserve">   scone    </w:t>
      </w:r>
      <w:r>
        <w:t xml:space="preserve">   Thane of Cawdor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2021-10-11T11:35:09Z</dcterms:created>
  <dcterms:modified xsi:type="dcterms:W3CDTF">2021-10-11T11:35:09Z</dcterms:modified>
</cp:coreProperties>
</file>