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corruption    </w:t>
      </w:r>
      <w:r>
        <w:t xml:space="preserve">   Scotland    </w:t>
      </w:r>
      <w:r>
        <w:t xml:space="preserve">   dagger    </w:t>
      </w:r>
      <w:r>
        <w:t xml:space="preserve">   Great Birnham    </w:t>
      </w:r>
      <w:r>
        <w:t xml:space="preserve">   dramatic irony    </w:t>
      </w:r>
      <w:r>
        <w:t xml:space="preserve">   Thane of Cawdor    </w:t>
      </w:r>
      <w:r>
        <w:t xml:space="preserve">   Porter    </w:t>
      </w:r>
      <w:r>
        <w:t xml:space="preserve">   Tragedy    </w:t>
      </w:r>
      <w:r>
        <w:t xml:space="preserve">   regicide    </w:t>
      </w:r>
      <w:r>
        <w:t xml:space="preserve">   aside    </w:t>
      </w:r>
      <w:r>
        <w:t xml:space="preserve">   monologue    </w:t>
      </w:r>
      <w:r>
        <w:t xml:space="preserve">   soliloquy    </w:t>
      </w:r>
      <w:r>
        <w:t xml:space="preserve">   Witches    </w:t>
      </w:r>
      <w:r>
        <w:t xml:space="preserve">   Bleeding Captain    </w:t>
      </w:r>
      <w:r>
        <w:t xml:space="preserve">   Malcolm    </w:t>
      </w:r>
      <w:r>
        <w:t xml:space="preserve">   MacDuff    </w:t>
      </w:r>
      <w:r>
        <w:t xml:space="preserve">   Banquo    </w:t>
      </w:r>
      <w:r>
        <w:t xml:space="preserve">   Lady Macbeth    </w:t>
      </w:r>
      <w:r>
        <w:t xml:space="preserve">   Macbeth    </w:t>
      </w:r>
      <w:r>
        <w:t xml:space="preserve">   King Duncan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2021-10-11T11:35:57Z</dcterms:created>
  <dcterms:modified xsi:type="dcterms:W3CDTF">2021-10-11T11:35:57Z</dcterms:modified>
</cp:coreProperties>
</file>