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amusing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opposed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unrhymed 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10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in drama to disclose a characters inner most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situation of Drama understood by audience but not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is destined for a down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 dome position or direction</w:t>
            </w:r>
          </w:p>
        </w:tc>
      </w:tr>
    </w:tbl>
    <w:p>
      <w:pPr>
        <w:pStyle w:val="WordBankMedium"/>
      </w:pPr>
      <w:r>
        <w:t xml:space="preserve">   tragic flaw    </w:t>
      </w:r>
      <w:r>
        <w:t xml:space="preserve">   Fiol    </w:t>
      </w:r>
      <w:r>
        <w:t xml:space="preserve">   dramatic irony    </w:t>
      </w:r>
      <w:r>
        <w:t xml:space="preserve">   soliloquy    </w:t>
      </w:r>
      <w:r>
        <w:t xml:space="preserve">   antagonist    </w:t>
      </w:r>
      <w:r>
        <w:t xml:space="preserve">   blank verse    </w:t>
      </w:r>
      <w:r>
        <w:t xml:space="preserve">   iambic pentameter    </w:t>
      </w:r>
      <w:r>
        <w:t xml:space="preserve">   comic relief    </w:t>
      </w:r>
      <w:r>
        <w:t xml:space="preserve">   tragic hero    </w:t>
      </w:r>
      <w:r>
        <w:t xml:space="preserve">   aside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2021-10-11T11:35:11Z</dcterms:created>
  <dcterms:modified xsi:type="dcterms:W3CDTF">2021-10-11T11:35:11Z</dcterms:modified>
</cp:coreProperties>
</file>