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charade, façade, or act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absorbed, captivated, or enthralled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Gloomy and depressing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Fame,Repute or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Unclear, unintelligible, or doubtful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Deserted wasteland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meaning brave or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Praise or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call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compete or challenge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unbelievable or out-of-this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Sneaky or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blasphemous, irreverent,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visionary or predictive; associated with the idea of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Incite aggravate,or irritate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Horrify,Shock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undertaking, scheme, or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2021-10-11T11:35:15Z</dcterms:created>
  <dcterms:modified xsi:type="dcterms:W3CDTF">2021-10-11T11:35:15Z</dcterms:modified>
</cp:coreProperties>
</file>