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Duncan’s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Lennox and another Scottish lord review events surrounding the morders of Duncan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Admired: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scene do experts believe was not written by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is angered by macduffs refusal to see him so he preps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sees banquo and tells him that he is a ghost, with unreal bones, cold blood, and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Macbeth mean by a sweet remembrancer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Beldams: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Duncan’s son is staying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2021-10-11T11:35:22Z</dcterms:created>
  <dcterms:modified xsi:type="dcterms:W3CDTF">2021-10-11T11:35:22Z</dcterms:modified>
</cp:coreProperties>
</file>