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LadyMacbeth never saw Macbeth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English Playwriter?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emotion was said that Macbeth 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second Question was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prophecies that Macbeth will be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question was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2021-10-11T11:35:24Z</dcterms:created>
  <dcterms:modified xsi:type="dcterms:W3CDTF">2021-10-11T11:35:24Z</dcterms:modified>
</cp:coreProperties>
</file>