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Macbeth kill Duncan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whom is the war at the start of the play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weather like the night Macbeth kills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suspicious of Lady Macbeth when she is sleepwalking?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this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discovers Duncan's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should you not say when you go tot the theatre to see Macbeth?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Lady Macbeth blame for the murder of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are_________witches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Shakespeare use blood to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Macbeth "see"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godess of witchcraft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jokes that he works at "the hell gate"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woods that is nearby?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children and wife get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Duncan's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2021-10-11T11:35:28Z</dcterms:created>
  <dcterms:modified xsi:type="dcterms:W3CDTF">2021-10-11T11:35:28Z</dcterms:modified>
</cp:coreProperties>
</file>