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donaldbain    </w:t>
      </w:r>
      <w:r>
        <w:t xml:space="preserve">   angus    </w:t>
      </w:r>
      <w:r>
        <w:t xml:space="preserve">   battle    </w:t>
      </w:r>
      <w:r>
        <w:t xml:space="preserve">   king    </w:t>
      </w:r>
      <w:r>
        <w:t xml:space="preserve">   tradegy    </w:t>
      </w:r>
      <w:r>
        <w:t xml:space="preserve">   shakespeare    </w:t>
      </w:r>
      <w:r>
        <w:t xml:space="preserve">   prophecy    </w:t>
      </w:r>
      <w:r>
        <w:t xml:space="preserve">   murder    </w:t>
      </w:r>
      <w:r>
        <w:t xml:space="preserve">   dagger    </w:t>
      </w:r>
      <w:r>
        <w:t xml:space="preserve">   castle    </w:t>
      </w:r>
      <w:r>
        <w:t xml:space="preserve">   revenge    </w:t>
      </w:r>
      <w:r>
        <w:t xml:space="preserve">   supernatural    </w:t>
      </w:r>
      <w:r>
        <w:t xml:space="preserve">   violence    </w:t>
      </w:r>
      <w:r>
        <w:t xml:space="preserve">   betrayal    </w:t>
      </w:r>
      <w:r>
        <w:t xml:space="preserve">   guilt    </w:t>
      </w:r>
      <w:r>
        <w:t xml:space="preserve">   blood    </w:t>
      </w:r>
      <w:r>
        <w:t xml:space="preserve">   ambition    </w:t>
      </w:r>
      <w:r>
        <w:t xml:space="preserve">   three witches    </w:t>
      </w:r>
      <w:r>
        <w:t xml:space="preserve">   siward    </w:t>
      </w:r>
      <w:r>
        <w:t xml:space="preserve">   fleance    </w:t>
      </w:r>
      <w:r>
        <w:t xml:space="preserve">   banquo    </w:t>
      </w:r>
      <w:r>
        <w:t xml:space="preserve">   lennox    </w:t>
      </w:r>
      <w:r>
        <w:t xml:space="preserve">   ross    </w:t>
      </w:r>
      <w:r>
        <w:t xml:space="preserve">   macduff    </w:t>
      </w:r>
      <w:r>
        <w:t xml:space="preserve">   lady    </w:t>
      </w:r>
      <w:r>
        <w:t xml:space="preserve">   macbeth    </w:t>
      </w:r>
      <w:r>
        <w:t xml:space="preserve">   malcom    </w:t>
      </w:r>
      <w:r>
        <w:t xml:space="preserve">  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2021-10-11T11:35:00Z</dcterms:created>
  <dcterms:modified xsi:type="dcterms:W3CDTF">2021-10-11T11:35:00Z</dcterms:modified>
</cp:coreProperties>
</file>