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ghostly appearing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Betrayal of trust; deceptive action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feudal lord or baron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natural flow of speech and grammatical structure rather than a regular rhythmic structure as in traditional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respondent who avoids giving a clear direct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you make to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Doomed to evil, misery,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speaking one's thoughts aloud when by oneself or regardless of any hearers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witches use this to show Macbeth his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of a bell rung slowly to announce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foreshadows or fortells the coming of somone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automatic signal (usually a sound) warning of danger</w:t>
            </w:r>
          </w:p>
        </w:tc>
      </w:tr>
    </w:tbl>
    <w:p>
      <w:pPr>
        <w:pStyle w:val="WordBankMedium"/>
      </w:pPr>
      <w:r>
        <w:t xml:space="preserve">   Soliloquy    </w:t>
      </w:r>
      <w:r>
        <w:t xml:space="preserve">   Prophecy    </w:t>
      </w:r>
      <w:r>
        <w:t xml:space="preserve">   Apparition    </w:t>
      </w:r>
      <w:r>
        <w:t xml:space="preserve">   Thane    </w:t>
      </w:r>
      <w:r>
        <w:t xml:space="preserve">   Accursed    </w:t>
      </w:r>
      <w:r>
        <w:t xml:space="preserve">   Dolor    </w:t>
      </w:r>
      <w:r>
        <w:t xml:space="preserve">   Harbinger    </w:t>
      </w:r>
      <w:r>
        <w:t xml:space="preserve">   Treachery    </w:t>
      </w:r>
      <w:r>
        <w:t xml:space="preserve">   Ambitious    </w:t>
      </w:r>
      <w:r>
        <w:t xml:space="preserve">   Cauldron    </w:t>
      </w:r>
      <w:r>
        <w:t xml:space="preserve">   Monologue    </w:t>
      </w:r>
      <w:r>
        <w:t xml:space="preserve">   Prose    </w:t>
      </w:r>
      <w:r>
        <w:t xml:space="preserve">   Alarum    </w:t>
      </w:r>
      <w:r>
        <w:t xml:space="preserve">   Knell    </w:t>
      </w:r>
      <w:r>
        <w:t xml:space="preserve">   Equivocator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2021-10-11T11:35:30Z</dcterms:created>
  <dcterms:modified xsi:type="dcterms:W3CDTF">2021-10-11T11:35:30Z</dcterms:modified>
</cp:coreProperties>
</file>