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False face must hide what the false ____ dont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duncan describe his successor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escapes Macbeth Assassins?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will have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macbeth see that no one else could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Macbeth was the Thane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Fair is foul, and foul is ____, hover through the fog and filthy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kills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witches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finds Duncan's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witches are 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Macbeth slowly turn into during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Macbeth go to get crowned?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became king of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William Shakespeare?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macbeth kill in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killed Banquo?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will Macbeth frame for the murder of Duncan?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commits Suicide?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duncans younger 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2021-10-11T11:34:40Z</dcterms:created>
  <dcterms:modified xsi:type="dcterms:W3CDTF">2021-10-11T11:34:40Z</dcterms:modified>
</cp:coreProperties>
</file>