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this play take place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Macbeth plan to kill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Duncan is king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Lady Macbeths signal to Macbeth for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one vice that Malcolm says he has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second apparition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"fair is ____ and ____ is 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Malcolm goes here after dads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witches tell Macbeth he will be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Banquo's son who escapes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ones who told Macbeth everything about his prophecy's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will the witches meet again?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third apparition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 sees this person ghost at a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King of England doing in Act 4        heal diseases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"No one born of ____ shall harm Macbeth"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"These ____ men's smiles"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apparition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by Macbeth, was the king of Scottland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encourages Macbeth to kill Duncan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Donaldbain flees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2021-10-11T11:34:43Z</dcterms:created>
  <dcterms:modified xsi:type="dcterms:W3CDTF">2021-10-11T11:34:43Z</dcterms:modified>
</cp:coreProperties>
</file>