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is led to wicked thoughts by the prophecies of three witches, especially after their prophecy that he will be made _____________ _____ ___________ comes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"But screw your ____________ to the sticking place, And we'll not fail"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James' was obsessed with the supernatural. What was the name of the book he wrote about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King Duncan name as his successor?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murdered at the beginning of the play, making Macbeth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"_________ hide your fires, let not light  see my black and deep desires"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James was not a direct descendant of Queen ____________ and therefore many people doubted his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vision Macbeth has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going on at Macbeth's when he sees the ghost of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says: "O, come in, equivocator"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"______ damned spot!"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wrote Macbeth to please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century was Macbeth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"Double, double, toil and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did King James believe himself to be descended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says: "I must also feel it as a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"________ me here" Lady Macbeth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said: "Fair is foul and foul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"Macbeth shall_________ no more"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2021-10-11T11:34:45Z</dcterms:created>
  <dcterms:modified xsi:type="dcterms:W3CDTF">2021-10-11T11:34:45Z</dcterms:modified>
</cp:coreProperties>
</file>