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believes he has nothing to worry about until this moves toward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Witnesses the murder of his father, but escapes the murderers.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pressured into murdering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Macbeth longs for this title and will do anything to get him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prophecies lead Macbeth to his downfall.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will not be afraid of death and bane/ Till Birnam Forest come to _________." -Macbeth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 thousand of these march toward Dunsinane near the end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castle where Macbeth and Lady Macbeth live in the beginning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Macbeth's cousin.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descends into madness after pressuring her husband into committing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named Prince of Cumberland, which enrages and confuses Macbeth.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Duncan was King of this country before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responsible for the death of Macbeth at the end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delivers the news to Macbeth of his wife's passing.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murdered in a forest while spending time with his 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2021-10-11T11:33:54Z</dcterms:created>
  <dcterms:modified xsi:type="dcterms:W3CDTF">2021-10-11T11:33:54Z</dcterms:modified>
</cp:coreProperties>
</file>