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banquo    </w:t>
      </w:r>
      <w:r>
        <w:t xml:space="preserve">   cawdor    </w:t>
      </w:r>
      <w:r>
        <w:t xml:space="preserve">   donalbain    </w:t>
      </w:r>
      <w:r>
        <w:t xml:space="preserve">   duncan    </w:t>
      </w:r>
      <w:r>
        <w:t xml:space="preserve">   fife    </w:t>
      </w:r>
      <w:r>
        <w:t xml:space="preserve">   fleance    </w:t>
      </w:r>
      <w:r>
        <w:t xml:space="preserve">   gender    </w:t>
      </w:r>
      <w:r>
        <w:t xml:space="preserve">   glamis    </w:t>
      </w:r>
      <w:r>
        <w:t xml:space="preserve">   infanticide    </w:t>
      </w:r>
      <w:r>
        <w:t xml:space="preserve">   lady macbeth    </w:t>
      </w:r>
      <w:r>
        <w:t xml:space="preserve">   loyalty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reality and appearance    </w:t>
      </w:r>
      <w:r>
        <w:t xml:space="preserve">   regicide    </w:t>
      </w:r>
      <w:r>
        <w:t xml:space="preserve">   supernatural    </w:t>
      </w:r>
      <w:r>
        <w:t xml:space="preserve">   thane    </w:t>
      </w:r>
      <w:r>
        <w:t xml:space="preserve">   wyrd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1 </dc:title>
  <dcterms:created xsi:type="dcterms:W3CDTF">2021-10-11T11:36:00Z</dcterms:created>
  <dcterms:modified xsi:type="dcterms:W3CDTF">2021-10-11T11:36:00Z</dcterms:modified>
</cp:coreProperties>
</file>