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time between one event, process, or period and another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damaged or discolored by superficial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or be in close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indication of the approach of something or someone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being perceived by the senses or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loyalty or obligation owed to a government, nation,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tract of level wasteland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killing one's father, mother, or other close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waved in threatening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affecting or characteristic of the body as opposed to the mind or spirit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uttered sounds for auditory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wholly absorbed as in thought, preoccupied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turmoil,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condescend to an answer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taste, flavored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or believe without certain supporting evidence; to conjecture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sound of a bell rung slowly to announce a death or a funeral or the end of something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2021-10-11T11:33:56Z</dcterms:created>
  <dcterms:modified xsi:type="dcterms:W3CDTF">2021-10-11T11:33:56Z</dcterms:modified>
</cp:coreProperties>
</file>