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dare do all that may become a _____;  Who dares do more, is none."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"Screw your _______ to the sticking-place."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“Stars, hide your_____; Let not light see my black and deep desires.”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"My _______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"My hands are of your colour but I _____ to wear a heart so white"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"Look like the ________flower but be the serpent under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"Fair is ____, and ____ is fair"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"If chance will have me king, why, ______ may crown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"O, full of ________ is my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"False ____ must hide what the false heart doth 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"Is this a ______ which I see before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have no spur  To prick the sides of my ______, but only  Vaulting ambition, which o'erleaps itself  And falls on the 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"_____ me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"Take my milk for 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2021-10-11T11:34:49Z</dcterms:created>
  <dcterms:modified xsi:type="dcterms:W3CDTF">2021-10-11T11:34:49Z</dcterms:modified>
</cp:coreProperties>
</file>