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dagger    </w:t>
      </w:r>
      <w:r>
        <w:t xml:space="preserve">   crowned    </w:t>
      </w:r>
      <w:r>
        <w:t xml:space="preserve">   Ladymacbeth    </w:t>
      </w:r>
      <w:r>
        <w:t xml:space="preserve">   Ireland    </w:t>
      </w:r>
      <w:r>
        <w:t xml:space="preserve">   Scotland    </w:t>
      </w:r>
      <w:r>
        <w:t xml:space="preserve">   England    </w:t>
      </w:r>
      <w:r>
        <w:t xml:space="preserve">   fled    </w:t>
      </w:r>
      <w:r>
        <w:t xml:space="preserve">   donnalbain    </w:t>
      </w:r>
      <w:r>
        <w:t xml:space="preserve">   Malcolm    </w:t>
      </w:r>
      <w:r>
        <w:t xml:space="preserve">   sword    </w:t>
      </w:r>
      <w:r>
        <w:t xml:space="preserve">   blood    </w:t>
      </w:r>
      <w:r>
        <w:t xml:space="preserve">   evil    </w:t>
      </w:r>
      <w:r>
        <w:t xml:space="preserve">   darkness    </w:t>
      </w:r>
      <w:r>
        <w:t xml:space="preserve">   murderer    </w:t>
      </w:r>
      <w:r>
        <w:t xml:space="preserve">   fleance    </w:t>
      </w:r>
      <w:r>
        <w:t xml:space="preserve">   banquo    </w:t>
      </w:r>
      <w:r>
        <w:t xml:space="preserve">   supernatural    </w:t>
      </w:r>
      <w:r>
        <w:t xml:space="preserve">   heath    </w:t>
      </w:r>
      <w:r>
        <w:t xml:space="preserve">   Norwegians    </w:t>
      </w:r>
      <w:r>
        <w:t xml:space="preserve">   battle    </w:t>
      </w:r>
      <w:r>
        <w:t xml:space="preserve">   ambition    </w:t>
      </w:r>
      <w:r>
        <w:t xml:space="preserve">   murder    </w:t>
      </w:r>
      <w:r>
        <w:t xml:space="preserve">   fight    </w:t>
      </w:r>
      <w:r>
        <w:t xml:space="preserve">   babies    </w:t>
      </w:r>
      <w:r>
        <w:t xml:space="preserve">   witches    </w:t>
      </w:r>
      <w:r>
        <w:t xml:space="preserve">   castle    </w:t>
      </w:r>
      <w:r>
        <w:t xml:space="preserve">   glamis    </w:t>
      </w:r>
      <w:r>
        <w:t xml:space="preserve">   birnhamwood    </w:t>
      </w:r>
      <w:r>
        <w:t xml:space="preserve">   kingduncan    </w:t>
      </w:r>
      <w:r>
        <w:t xml:space="preserve">   macduff    </w:t>
      </w:r>
      <w:r>
        <w:t xml:space="preserve">   macdonald    </w:t>
      </w:r>
      <w:r>
        <w:t xml:space="preserve">   Cawdor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2021-10-11T11:34:17Z</dcterms:created>
  <dcterms:modified xsi:type="dcterms:W3CDTF">2021-10-11T11:34:17Z</dcterms:modified>
</cp:coreProperties>
</file>