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Macbeth not say after killing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lady Macbeth doing before her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ghost does Macbeth see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witches warn Macbeth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Duncan name his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Macbeth see when he goes to kill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Lady Macbeth kill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man not born from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2021-10-11T11:34:53Z</dcterms:created>
  <dcterms:modified xsi:type="dcterms:W3CDTF">2021-10-11T11:34:53Z</dcterms:modified>
</cp:coreProperties>
</file>