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Tyrant of the 11th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battle took place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”O treachery! Fly, good Fleance, fly, fly, fly!”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Leaves behind two sons in his passing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Macbeth calls the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witches give some to Macbeth during their first meeting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ghost or ghostlike image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”Out, damned spot! Out, I say!”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Ruler of the three witches, goddess of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Lost all his babes in one fell swoop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Title given to Macbeth early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act of violence that happens many times throughout the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2021-10-11T11:34:55Z</dcterms:created>
  <dcterms:modified xsi:type="dcterms:W3CDTF">2021-10-11T11:34:55Z</dcterms:modified>
</cp:coreProperties>
</file>