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degenerate    </w:t>
      </w:r>
      <w:r>
        <w:t xml:space="preserve">   predecessors    </w:t>
      </w:r>
      <w:r>
        <w:t xml:space="preserve">   decandence    </w:t>
      </w:r>
      <w:r>
        <w:t xml:space="preserve">   bilingual    </w:t>
      </w:r>
      <w:r>
        <w:t xml:space="preserve">   extemporize    </w:t>
      </w:r>
      <w:r>
        <w:t xml:space="preserve">   minion    </w:t>
      </w:r>
      <w:r>
        <w:t xml:space="preserve">   regicide    </w:t>
      </w:r>
      <w:r>
        <w:t xml:space="preserve">   yoke    </w:t>
      </w:r>
      <w:r>
        <w:t xml:space="preserve">   warder    </w:t>
      </w:r>
      <w:r>
        <w:t xml:space="preserve">   scansion    </w:t>
      </w:r>
      <w:r>
        <w:t xml:space="preserve">   shoal    </w:t>
      </w:r>
      <w:r>
        <w:t xml:space="preserve">   hyrcan    </w:t>
      </w:r>
      <w:r>
        <w:t xml:space="preserve">   foison    </w:t>
      </w:r>
      <w:r>
        <w:t xml:space="preserve">   dudgeon    </w:t>
      </w:r>
      <w:r>
        <w:t xml:space="preserve">   berate    </w:t>
      </w:r>
      <w:r>
        <w:t xml:space="preserve">   acheron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</dc:title>
  <dcterms:created xsi:type="dcterms:W3CDTF">2021-10-11T11:35:14Z</dcterms:created>
  <dcterms:modified xsi:type="dcterms:W3CDTF">2021-10-11T11:35:14Z</dcterms:modified>
</cp:coreProperties>
</file>