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audience    </w:t>
      </w:r>
      <w:r>
        <w:t xml:space="preserve">   devil    </w:t>
      </w:r>
      <w:r>
        <w:t xml:space="preserve">   sleepwalking    </w:t>
      </w:r>
      <w:r>
        <w:t xml:space="preserve">   jacobean    </w:t>
      </w:r>
      <w:r>
        <w:t xml:space="preserve">   men    </w:t>
      </w:r>
      <w:r>
        <w:t xml:space="preserve">   women    </w:t>
      </w:r>
      <w:r>
        <w:t xml:space="preserve">   power    </w:t>
      </w:r>
      <w:r>
        <w:t xml:space="preserve">   greedy    </w:t>
      </w:r>
      <w:r>
        <w:t xml:space="preserve">   manipulative    </w:t>
      </w:r>
      <w:r>
        <w:t xml:space="preserve">   heartless    </w:t>
      </w:r>
      <w:r>
        <w:t xml:space="preserve">   heir    </w:t>
      </w:r>
      <w:r>
        <w:t xml:space="preserve">   crown    </w:t>
      </w:r>
      <w:r>
        <w:t xml:space="preserve">   dishonest    </w:t>
      </w:r>
      <w:r>
        <w:t xml:space="preserve">   war    </w:t>
      </w:r>
      <w:r>
        <w:t xml:space="preserve">   courageous    </w:t>
      </w:r>
      <w:r>
        <w:t xml:space="preserve">   bravery    </w:t>
      </w:r>
      <w:r>
        <w:t xml:space="preserve">   liar    </w:t>
      </w:r>
      <w:r>
        <w:t xml:space="preserve">   honest    </w:t>
      </w:r>
      <w:r>
        <w:t xml:space="preserve">   ruler    </w:t>
      </w:r>
      <w:r>
        <w:t xml:space="preserve">   monologue    </w:t>
      </w:r>
      <w:r>
        <w:t xml:space="preserve">   ross    </w:t>
      </w:r>
      <w:r>
        <w:t xml:space="preserve">   son    </w:t>
      </w:r>
      <w:r>
        <w:t xml:space="preserve">   husband    </w:t>
      </w:r>
      <w:r>
        <w:t xml:space="preserve">   wife    </w:t>
      </w:r>
      <w:r>
        <w:t xml:space="preserve">   scotland    </w:t>
      </w:r>
      <w:r>
        <w:t xml:space="preserve">   shakespeare    </w:t>
      </w:r>
      <w:r>
        <w:t xml:space="preserve">   tragic    </w:t>
      </w:r>
      <w:r>
        <w:t xml:space="preserve">   hero    </w:t>
      </w:r>
      <w:r>
        <w:t xml:space="preserve">   villain    </w:t>
      </w:r>
      <w:r>
        <w:t xml:space="preserve">   murder    </w:t>
      </w:r>
      <w:r>
        <w:t xml:space="preserve">   castle    </w:t>
      </w:r>
      <w:r>
        <w:t xml:space="preserve">   queen    </w:t>
      </w:r>
      <w:r>
        <w:t xml:space="preserve">   king    </w:t>
      </w:r>
      <w:r>
        <w:t xml:space="preserve">   cawdor    </w:t>
      </w:r>
      <w:r>
        <w:t xml:space="preserve">   thane    </w:t>
      </w:r>
      <w:r>
        <w:t xml:space="preserve">   fleance    </w:t>
      </w:r>
      <w:r>
        <w:t xml:space="preserve">   predictions    </w:t>
      </w:r>
      <w:r>
        <w:t xml:space="preserve">   burnham forest    </w:t>
      </w:r>
      <w:r>
        <w:t xml:space="preserve">   dagger    </w:t>
      </w:r>
      <w:r>
        <w:t xml:space="preserve">   blood    </w:t>
      </w:r>
      <w:r>
        <w:t xml:space="preserve">   supernatural    </w:t>
      </w:r>
      <w:r>
        <w:t xml:space="preserve">   treason    </w:t>
      </w:r>
      <w:r>
        <w:t xml:space="preserve">   witches    </w:t>
      </w:r>
      <w:r>
        <w:t xml:space="preserve">   battle    </w:t>
      </w:r>
      <w:r>
        <w:t xml:space="preserve">   ireland    </w:t>
      </w:r>
      <w:r>
        <w:t xml:space="preserve">   england    </w:t>
      </w:r>
      <w:r>
        <w:t xml:space="preserve">   donalbain    </w:t>
      </w:r>
      <w:r>
        <w:t xml:space="preserve">   malcom    </w:t>
      </w:r>
      <w:r>
        <w:t xml:space="preserve">   duncan    </w:t>
      </w:r>
      <w:r>
        <w:t xml:space="preserve">   macduff    </w:t>
      </w:r>
      <w:r>
        <w:t xml:space="preserve">   banquo    </w:t>
      </w:r>
      <w:r>
        <w:t xml:space="preserve">   lady macbeth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</dc:title>
  <dcterms:created xsi:type="dcterms:W3CDTF">2021-10-11T11:35:16Z</dcterms:created>
  <dcterms:modified xsi:type="dcterms:W3CDTF">2021-10-11T11:35:16Z</dcterms:modified>
</cp:coreProperties>
</file>