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Lady MacBeth say to setup of Duncan's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MacBeth kill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Lady MacBeth think that MacBeth wont go through with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going to take King Duncan's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witches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title is given to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weather like when the witches were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Duncon call MacBeth after he killed MacDonald?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witches say Banquo's kids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MacDonald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2021-10-11T11:34:58Z</dcterms:created>
  <dcterms:modified xsi:type="dcterms:W3CDTF">2021-10-11T11:34:58Z</dcterms:modified>
</cp:coreProperties>
</file>