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betrayal    </w:t>
      </w:r>
      <w:r>
        <w:t xml:space="preserve">   guilt    </w:t>
      </w:r>
      <w:r>
        <w:t xml:space="preserve">   loyalty    </w:t>
      </w:r>
      <w:r>
        <w:t xml:space="preserve">   supernatural    </w:t>
      </w:r>
      <w:r>
        <w:t xml:space="preserve">   ambition    </w:t>
      </w:r>
      <w:r>
        <w:t xml:space="preserve">   Menteith    </w:t>
      </w:r>
      <w:r>
        <w:t xml:space="preserve">   Caithness    </w:t>
      </w:r>
      <w:r>
        <w:t xml:space="preserve">   Angus    </w:t>
      </w:r>
      <w:r>
        <w:t xml:space="preserve">   Ross    </w:t>
      </w:r>
      <w:r>
        <w:t xml:space="preserve">   Lennox    </w:t>
      </w:r>
      <w:r>
        <w:t xml:space="preserve">   witches    </w:t>
      </w:r>
      <w:r>
        <w:t xml:space="preserve">   Heccat    </w:t>
      </w:r>
      <w:r>
        <w:t xml:space="preserve">   Seyton    </w:t>
      </w:r>
      <w:r>
        <w:t xml:space="preserve">   Seyward    </w:t>
      </w:r>
      <w:r>
        <w:t xml:space="preserve">   Fleance    </w:t>
      </w:r>
      <w:r>
        <w:t xml:space="preserve">   Donalbain    </w:t>
      </w:r>
      <w:r>
        <w:t xml:space="preserve">   power    </w:t>
      </w:r>
      <w:r>
        <w:t xml:space="preserve">   Macduff    </w:t>
      </w:r>
      <w:r>
        <w:t xml:space="preserve">   Banquo    </w:t>
      </w:r>
      <w:r>
        <w:t xml:space="preserve">   Malcolm    </w:t>
      </w:r>
      <w:r>
        <w:t xml:space="preserve">   murder    </w:t>
      </w:r>
      <w:r>
        <w:t xml:space="preserve">   Duncan    </w:t>
      </w:r>
      <w:r>
        <w:t xml:space="preserve">   tragedy    </w:t>
      </w:r>
      <w:r>
        <w:t xml:space="preserve">   Scotland    </w:t>
      </w:r>
      <w:r>
        <w:t xml:space="preserve">   wicked    </w:t>
      </w:r>
      <w:r>
        <w:t xml:space="preserve">   treachery    </w:t>
      </w:r>
      <w:r>
        <w:t xml:space="preserve">   Macbeth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2021-10-11T11:35:21Z</dcterms:created>
  <dcterms:modified xsi:type="dcterms:W3CDTF">2021-10-11T11:35:21Z</dcterms:modified>
</cp:coreProperties>
</file>