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Macbeth's killer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scenes (6,3)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Writer of Macbeth? (7,11)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King did Macbeth kill (4,6)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Lady Macbeths first name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Macbeth's best friend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witches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of which Macbeth becomes King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play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Duncans son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2021-10-11T11:35:06Z</dcterms:created>
  <dcterms:modified xsi:type="dcterms:W3CDTF">2021-10-11T11:35:06Z</dcterms:modified>
</cp:coreProperties>
</file>