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involving physical force intended to hurt and damage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fair and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agressive or warlike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releasing strong or repressed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implying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principles concerning the distinction between right and wrong or good and bad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widely held but fixed and oversimplified image of a particular type of person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undermining of the power and authority of an estsblished system or institution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system of faith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goes beyond scientific understanding or the laws of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excessive, irrational belief in supernatural influences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saving or being saved from sin, error,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speaking one's thoughts aloud when by oneself or regardless of any hearers, especially by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fatal flaw leading to the downfall of a tragic hero or heroine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in a play, novel, etc., in which a principal character recognizes or discovers another character's true identity or the true nature of their own circumstances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2021-10-11T11:35:08Z</dcterms:created>
  <dcterms:modified xsi:type="dcterms:W3CDTF">2021-10-11T11:35:08Z</dcterms:modified>
</cp:coreProperties>
</file>