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Acts are there in 'Macbeth'?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men reign as king of Scotland throughout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witches use in order to mislead and trick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doctrine means the monarch's right to rule derives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book did King James write about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Macbeth's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Malcolm flee to after his father's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Fill in the gap: 'if ________ will have me king why _________ may crown me without my stir' (Macbeth)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Macbeth's original title at the beginning of the play? Thane of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word describes attacking someone's masculinity?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Macbeth communicate the witches' first predictions to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thane betrays King Duncan at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era was the play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kills Macbeth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is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gap: 'to be _________ is nothing but to be safely ________' (Macbeth)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Lady Macbeth call on for help? 'Come you 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with Macbeth when he first met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gap: 'all my ____________ chickens' (Macduff)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wood that 'moves' towards Macbeth's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Donalbain flee to after his father's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Macbeth kill immediately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Prince of Cumberland?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2021-10-11T11:35:10Z</dcterms:created>
  <dcterms:modified xsi:type="dcterms:W3CDTF">2021-10-11T11:35:10Z</dcterms:modified>
</cp:coreProperties>
</file>