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protagonists'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Witches, dagger,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the play is set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Killing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Duncan's youngest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Duncan's eldest 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kills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Macbeth's hamartia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Writer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"Dead 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Banquo's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King in Act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Macbeth's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2021-10-11T11:35:13Z</dcterms:created>
  <dcterms:modified xsi:type="dcterms:W3CDTF">2021-10-11T11:35:13Z</dcterms:modified>
</cp:coreProperties>
</file>