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___________ himself could not pronounce a title"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all ______, Macbeth, that shall be 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brave and ____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"look like the _______ flower."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 __________ him from the nave to the chops"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 fair is ______ and ______ is 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 destroy your sight, with a new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"O full of ________ is my mind"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"turn ____________ turn"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Out ___________ 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"______face must hide what the _______ heart doth 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"and with his ______ title greet Macbeth"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"is too full o' the ______ of human kindness"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"that tend of mortal thoughts, ________ me 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"why should i play the __________ fool"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2 </dc:title>
  <dcterms:created xsi:type="dcterms:W3CDTF">2021-10-11T11:36:03Z</dcterms:created>
  <dcterms:modified xsi:type="dcterms:W3CDTF">2021-10-11T11:36:03Z</dcterms:modified>
</cp:coreProperties>
</file>