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another name for the Three Witches?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wood will move closer to Dunsinane?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the Macbeth's almost ran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castle that the Macbeth's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killed by hired assassins?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kills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else was killed at Dunsinane?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killed in Dunsinane?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named heir to the throne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orginal plan only included two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used for innocence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Witches gave Macbeth many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Dunsinane look like from the outside?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crime Macbeth commits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Macbeth was the Thane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Macbeth's have all over their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Lady Macbeth has to go back and plant this as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"______ is foul and foul is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kills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Macbeth see at the feast?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2021-10-11T11:33:58Z</dcterms:created>
  <dcterms:modified xsi:type="dcterms:W3CDTF">2021-10-11T11:33:58Z</dcterms:modified>
</cp:coreProperties>
</file>