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Anoint    </w:t>
      </w:r>
      <w:r>
        <w:t xml:space="preserve">   Avaricious    </w:t>
      </w:r>
      <w:r>
        <w:t xml:space="preserve">   Beguile    </w:t>
      </w:r>
      <w:r>
        <w:t xml:space="preserve">   Benign    </w:t>
      </w:r>
      <w:r>
        <w:t xml:space="preserve">   Chastise    </w:t>
      </w:r>
      <w:r>
        <w:t xml:space="preserve">   Dear    </w:t>
      </w:r>
      <w:r>
        <w:t xml:space="preserve">   Desolate    </w:t>
      </w:r>
      <w:r>
        <w:t xml:space="preserve">   Equivocate    </w:t>
      </w:r>
      <w:r>
        <w:t xml:space="preserve">   Infirm    </w:t>
      </w:r>
      <w:r>
        <w:t xml:space="preserve">   Knell    </w:t>
      </w:r>
      <w:r>
        <w:t xml:space="preserve">   Laudable    </w:t>
      </w:r>
      <w:r>
        <w:t xml:space="preserve">   Liege    </w:t>
      </w:r>
      <w:r>
        <w:t xml:space="preserve">   Malady    </w:t>
      </w:r>
      <w:r>
        <w:t xml:space="preserve">   Metaphysical    </w:t>
      </w:r>
      <w:r>
        <w:t xml:space="preserve">   Monologue    </w:t>
      </w:r>
      <w:r>
        <w:t xml:space="preserve">   Purge    </w:t>
      </w:r>
      <w:r>
        <w:t xml:space="preserve">   Rancor    </w:t>
      </w:r>
      <w:r>
        <w:t xml:space="preserve">   Recompense    </w:t>
      </w:r>
      <w:r>
        <w:t xml:space="preserve">   Refrain    </w:t>
      </w:r>
      <w:r>
        <w:t xml:space="preserve">   Scruples    </w:t>
      </w:r>
      <w:r>
        <w:t xml:space="preserve">   Thane    </w:t>
      </w:r>
      <w:r>
        <w:t xml:space="preserve">   Treason    </w:t>
      </w:r>
      <w:r>
        <w:t xml:space="preserve">   Usurper    </w:t>
      </w:r>
      <w:r>
        <w:t xml:space="preserve">   Verities    </w:t>
      </w:r>
      <w:r>
        <w:t xml:space="preserve">   Wanton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2021-10-11T11:34:19Z</dcterms:created>
  <dcterms:modified xsi:type="dcterms:W3CDTF">2021-10-11T11:34:19Z</dcterms:modified>
</cp:coreProperties>
</file>