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Bough    </w:t>
      </w:r>
      <w:r>
        <w:t xml:space="preserve">   Entreat    </w:t>
      </w:r>
      <w:r>
        <w:t xml:space="preserve">   Incarnate    </w:t>
      </w:r>
      <w:r>
        <w:t xml:space="preserve">   Prophetic    </w:t>
      </w:r>
      <w:r>
        <w:t xml:space="preserve">   Wanton    </w:t>
      </w:r>
      <w:r>
        <w:t xml:space="preserve">   Procreant    </w:t>
      </w:r>
      <w:r>
        <w:t xml:space="preserve">   Purveyor    </w:t>
      </w:r>
      <w:r>
        <w:t xml:space="preserve">   Scruples    </w:t>
      </w:r>
      <w:r>
        <w:t xml:space="preserve">   Sentinel    </w:t>
      </w:r>
      <w:r>
        <w:t xml:space="preserve">   Benign    </w:t>
      </w:r>
      <w:r>
        <w:t xml:space="preserve">   Metaphysical    </w:t>
      </w:r>
      <w:r>
        <w:t xml:space="preserve">   Rancor    </w:t>
      </w:r>
      <w:r>
        <w:t xml:space="preserve">   Usurper    </w:t>
      </w:r>
      <w:r>
        <w:t xml:space="preserve">   Avaricious    </w:t>
      </w:r>
      <w:r>
        <w:t xml:space="preserve">   Cauldron    </w:t>
      </w:r>
      <w:r>
        <w:t xml:space="preserve">   Desolate    </w:t>
      </w:r>
      <w:r>
        <w:t xml:space="preserve">   Equivocate    </w:t>
      </w:r>
      <w:r>
        <w:t xml:space="preserve">   Hew    </w:t>
      </w:r>
      <w:r>
        <w:t xml:space="preserve">   Indissoluble    </w:t>
      </w:r>
      <w:r>
        <w:t xml:space="preserve">   Knell    </w:t>
      </w:r>
      <w:r>
        <w:t xml:space="preserve">   Laudable    </w:t>
      </w:r>
      <w:r>
        <w:t xml:space="preserve">   Malady    </w:t>
      </w:r>
      <w:r>
        <w:t xml:space="preserve">   Pernicious    </w:t>
      </w:r>
      <w:r>
        <w:t xml:space="preserve">   Predominance    </w:t>
      </w:r>
      <w:r>
        <w:t xml:space="preserve">   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2021-10-11T11:34:22Z</dcterms:created>
  <dcterms:modified xsi:type="dcterms:W3CDTF">2021-10-11T11:34:22Z</dcterms:modified>
</cp:coreProperties>
</file>