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Malcom    </w:t>
      </w:r>
      <w:r>
        <w:t xml:space="preserve">   Fleance    </w:t>
      </w:r>
      <w:r>
        <w:t xml:space="preserve">   Donalbain    </w:t>
      </w:r>
      <w:r>
        <w:t xml:space="preserve">   Hero    </w:t>
      </w:r>
      <w:r>
        <w:t xml:space="preserve">   Brave    </w:t>
      </w:r>
      <w:r>
        <w:t xml:space="preserve">   Cawdor    </w:t>
      </w:r>
      <w:r>
        <w:t xml:space="preserve">   Glamis    </w:t>
      </w:r>
      <w:r>
        <w:t xml:space="preserve">   Scotland    </w:t>
      </w:r>
      <w:r>
        <w:t xml:space="preserve">   Loyalty    </w:t>
      </w:r>
      <w:r>
        <w:t xml:space="preserve">   Power    </w:t>
      </w:r>
      <w:r>
        <w:t xml:space="preserve">   Dagger    </w:t>
      </w:r>
      <w:r>
        <w:t xml:space="preserve">   Duncan    </w:t>
      </w:r>
      <w:r>
        <w:t xml:space="preserve">   Banquo    </w:t>
      </w:r>
      <w:r>
        <w:t xml:space="preserve">   Fate    </w:t>
      </w:r>
      <w:r>
        <w:t xml:space="preserve">   Manipulation    </w:t>
      </w:r>
      <w:r>
        <w:t xml:space="preserve">   Supernatural    </w:t>
      </w:r>
      <w:r>
        <w:t xml:space="preserve">   Lady Macbeth    </w:t>
      </w:r>
      <w:r>
        <w:t xml:space="preserve">   Corruption    </w:t>
      </w:r>
      <w:r>
        <w:t xml:space="preserve">   Honor    </w:t>
      </w:r>
      <w:r>
        <w:t xml:space="preserve">   Greed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2021-10-11T11:34:24Z</dcterms:created>
  <dcterms:modified xsi:type="dcterms:W3CDTF">2021-10-11T11:34:24Z</dcterms:modified>
</cp:coreProperties>
</file>