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Downfall of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 thoughts outloud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to make a judgemental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fuctional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using of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Unstressed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speech by a 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Verse without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only clear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Warning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Corresponding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audience should hear but not the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2021-10-11T11:34:00Z</dcterms:created>
  <dcterms:modified xsi:type="dcterms:W3CDTF">2021-10-11T11:34:00Z</dcterms:modified>
</cp:coreProperties>
</file>