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Weird sisters, give prophetic messages to Macbeth and Banquo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Duncan's son, becomes King of Scotland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Malcolm to bring down Macbeth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Macbeth's closest friend, knows about the witches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who held land granted by the king or by a military nobleman, ranking between an ordinary freeman and a hereditary 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 Scotland with Malcolm because they believe their lives are in danger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Dies due to mental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Thane of Cawdor, Thane of Glamis, father to future generations   of kings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Thane of Glamis, commander of Duncan's army, murderer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Scotland at beginning of play, Murdered in Macbeth's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2021-10-11T11:34:02Z</dcterms:created>
  <dcterms:modified xsi:type="dcterms:W3CDTF">2021-10-11T11:34:02Z</dcterms:modified>
</cp:coreProperties>
</file>