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Malcolm    </w:t>
      </w:r>
      <w:r>
        <w:t xml:space="preserve">   dagger    </w:t>
      </w:r>
      <w:r>
        <w:t xml:space="preserve">   invincible    </w:t>
      </w:r>
      <w:r>
        <w:t xml:space="preserve">   Macduff    </w:t>
      </w:r>
      <w:r>
        <w:t xml:space="preserve">   Dunsinane    </w:t>
      </w:r>
      <w:r>
        <w:t xml:space="preserve">   sleeplessness    </w:t>
      </w:r>
      <w:r>
        <w:t xml:space="preserve">   futility    </w:t>
      </w:r>
      <w:r>
        <w:t xml:space="preserve">   paranoia    </w:t>
      </w:r>
      <w:r>
        <w:t xml:space="preserve">   ambition    </w:t>
      </w:r>
      <w:r>
        <w:t xml:space="preserve">   unsex    </w:t>
      </w:r>
      <w:r>
        <w:t xml:space="preserve">   Banquo    </w:t>
      </w:r>
      <w:r>
        <w:t xml:space="preserve">   equivocation    </w:t>
      </w:r>
      <w:r>
        <w:t xml:space="preserve">   prophecy    </w:t>
      </w:r>
      <w:r>
        <w:t xml:space="preserve">   hallucination    </w:t>
      </w:r>
      <w:r>
        <w:t xml:space="preserve">   regicide    </w:t>
      </w:r>
      <w:r>
        <w:t xml:space="preserve">   Duncan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2021-11-24T03:40:37Z</dcterms:created>
  <dcterms:modified xsi:type="dcterms:W3CDTF">2021-11-24T03:40:37Z</dcterms:modified>
</cp:coreProperties>
</file>