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'Macbeth'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is already Thane of ............. at the start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 Macbeth's soul go if he murders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Lady Macbeth call on to make her more masculine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witches prophecy that Macbeth will be Thane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Macbeth calls on the witches to take away her............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character shares their thoughts out loud with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'.......... hide your fires'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'Macbeth'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describes the witches and anything that can't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'golden round' is a metaphor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'Macbeth'</dc:title>
  <dcterms:created xsi:type="dcterms:W3CDTF">2021-12-09T03:35:49Z</dcterms:created>
  <dcterms:modified xsi:type="dcterms:W3CDTF">2021-12-09T03:35:49Z</dcterms:modified>
</cp:coreProperties>
</file>