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kingship    </w:t>
      </w:r>
      <w:r>
        <w:t xml:space="preserve">   chaos    </w:t>
      </w:r>
      <w:r>
        <w:t xml:space="preserve">   disorder    </w:t>
      </w:r>
      <w:r>
        <w:t xml:space="preserve">   spells    </w:t>
      </w:r>
      <w:r>
        <w:t xml:space="preserve">   fate    </w:t>
      </w:r>
      <w:r>
        <w:t xml:space="preserve">   castle    </w:t>
      </w:r>
      <w:r>
        <w:t xml:space="preserve">   butcher    </w:t>
      </w:r>
      <w:r>
        <w:t xml:space="preserve">   tyrant    </w:t>
      </w:r>
      <w:r>
        <w:t xml:space="preserve">   blood    </w:t>
      </w:r>
      <w:r>
        <w:t xml:space="preserve">   water    </w:t>
      </w:r>
      <w:r>
        <w:t xml:space="preserve">   guilt    </w:t>
      </w:r>
      <w:r>
        <w:t xml:space="preserve">   thunder    </w:t>
      </w:r>
      <w:r>
        <w:t xml:space="preserve">   banquo    </w:t>
      </w:r>
      <w:r>
        <w:t xml:space="preserve">   suicide    </w:t>
      </w:r>
      <w:r>
        <w:t xml:space="preserve">   caesarean    </w:t>
      </w:r>
      <w:r>
        <w:t xml:space="preserve">   macduff    </w:t>
      </w:r>
      <w:r>
        <w:t xml:space="preserve">   malcolm    </w:t>
      </w:r>
      <w:r>
        <w:t xml:space="preserve">   spirits    </w:t>
      </w:r>
      <w:r>
        <w:t xml:space="preserve">   witches    </w:t>
      </w:r>
      <w:r>
        <w:t xml:space="preserve">   prophecy    </w:t>
      </w:r>
      <w:r>
        <w:t xml:space="preserve">   crown    </w:t>
      </w:r>
      <w:r>
        <w:t xml:space="preserve">   regicide    </w:t>
      </w:r>
      <w:r>
        <w:t xml:space="preserve">   tragedy    </w:t>
      </w:r>
      <w:r>
        <w:t xml:space="preserve">   supernatural    </w:t>
      </w:r>
      <w:r>
        <w:t xml:space="preserve">   hamartia    </w:t>
      </w:r>
      <w:r>
        <w:t xml:space="preserve">   ambition    </w:t>
      </w:r>
      <w:r>
        <w:t xml:space="preserve">   porter    </w:t>
      </w:r>
      <w:r>
        <w:t xml:space="preserve">   Ladymacbeth    </w:t>
      </w:r>
      <w:r>
        <w:t xml:space="preserve">   duncan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2021-12-17T03:46:39Z</dcterms:created>
  <dcterms:modified xsi:type="dcterms:W3CDTF">2021-12-17T03:46:39Z</dcterms:modified>
</cp:coreProperties>
</file>