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banquo    </w:t>
      </w:r>
      <w:r>
        <w:t xml:space="preserve">   dagger    </w:t>
      </w:r>
      <w:r>
        <w:t xml:space="preserve">   donalbain    </w:t>
      </w:r>
      <w:r>
        <w:t xml:space="preserve">   duncan    </w:t>
      </w:r>
      <w:r>
        <w:t xml:space="preserve">   fleance    </w:t>
      </w:r>
      <w:r>
        <w:t xml:space="preserve">   hecate    </w:t>
      </w:r>
      <w:r>
        <w:t xml:space="preserve">   king    </w:t>
      </w:r>
      <w:r>
        <w:t xml:space="preserve">   lady macbeth    </w:t>
      </w:r>
      <w:r>
        <w:t xml:space="preserve">   lennox    </w:t>
      </w:r>
      <w:r>
        <w:t xml:space="preserve">   love    </w:t>
      </w:r>
      <w:r>
        <w:t xml:space="preserve">   loyalty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manipulation    </w:t>
      </w:r>
      <w:r>
        <w:t xml:space="preserve">   murder    </w:t>
      </w:r>
      <w:r>
        <w:t xml:space="preserve">   prophecy    </w:t>
      </w:r>
      <w:r>
        <w:t xml:space="preserve">   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2021-10-11T11:34:07Z</dcterms:created>
  <dcterms:modified xsi:type="dcterms:W3CDTF">2021-10-11T11:34:07Z</dcterms:modified>
</cp:coreProperties>
</file>