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Duncans eldest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wrote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Macbeth starts as the Thain of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am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Duncans second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finally kill Macbeth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Macbeth is also Thane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Macbeth uses this to kill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Macbeths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tell Macbeth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married to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forest walks at the end of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young Thane attending on Duncan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Macbeths best friend (even though he kills him)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</dc:title>
  <dcterms:created xsi:type="dcterms:W3CDTF">2021-10-11T11:34:13Z</dcterms:created>
  <dcterms:modified xsi:type="dcterms:W3CDTF">2021-10-11T11:34:13Z</dcterms:modified>
</cp:coreProperties>
</file>