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bitter.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unclear or commitment is avoided.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many to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excessive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Various/diverse.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touched or felt - tangible.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call in an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sound or ring. (an announcement)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suffer or be faint.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talk or chatter idly and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Violent excitement and agitation.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in high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glad or happy and be accompanied by laughter.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establishment that is monastic.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equal - being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urgent or desperate feeling - (ex: a warning or horror.)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initiates a major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characterized as fearless or not easily intimidated.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predicts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distressed or in extreme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strategic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incite to commit a crime or evil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Engaging in drunken merrymaking.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Strategic or skilled.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2021-10-11T11:34:15Z</dcterms:created>
  <dcterms:modified xsi:type="dcterms:W3CDTF">2021-10-11T11:34:15Z</dcterms:modified>
</cp:coreProperties>
</file>