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revenge    </w:t>
      </w:r>
      <w:r>
        <w:t xml:space="preserve">   castle    </w:t>
      </w:r>
      <w:r>
        <w:t xml:space="preserve">   chamberlains    </w:t>
      </w:r>
      <w:r>
        <w:t xml:space="preserve">   banquo    </w:t>
      </w:r>
      <w:r>
        <w:t xml:space="preserve">   duncan    </w:t>
      </w:r>
      <w:r>
        <w:t xml:space="preserve">   murder    </w:t>
      </w:r>
      <w:r>
        <w:t xml:space="preserve">   hecatate    </w:t>
      </w:r>
      <w:r>
        <w:t xml:space="preserve">   king    </w:t>
      </w:r>
      <w:r>
        <w:t xml:space="preserve">   shakespeare    </w:t>
      </w:r>
      <w:r>
        <w:t xml:space="preserve">   scottland    </w:t>
      </w:r>
      <w:r>
        <w:t xml:space="preserve">   england    </w:t>
      </w:r>
      <w:r>
        <w:t xml:space="preserve">   malcom    </w:t>
      </w:r>
      <w:r>
        <w:t xml:space="preserve">   witches    </w:t>
      </w:r>
      <w:r>
        <w:t xml:space="preserve">   macduff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2021-10-11T11:34:14Z</dcterms:created>
  <dcterms:modified xsi:type="dcterms:W3CDTF">2021-10-11T11:34:14Z</dcterms:modified>
</cp:coreProperties>
</file>