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violation of faith; betrayal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power over others; prominent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deceive or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medicine or other remedy for counteracting the effects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attack vigorously or violently; to assault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killing one's mother, father, or close 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sound made by a bell rung slowly, esp. for a death or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wrongfully or illegally seizes and holds the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or thing that has no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hurtful; deadly;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sorrow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ambiguous or unclear statements to mislead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obstruction; hindrance;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little, tiny; a small 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 of truth;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sent in advance to announce another's arrival; omen;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loathe, detest, or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determined; firmly set in purpose or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or involving great fear; dreadful; terrible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highly offensive; repulsive; disgusting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2021-10-11T11:34:18Z</dcterms:created>
  <dcterms:modified xsi:type="dcterms:W3CDTF">2021-10-11T11:34:18Z</dcterms:modified>
</cp:coreProperties>
</file>