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Macbeth has none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Lady Macbeth becomes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hand man to Macbeth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Macbeth does 3 times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wait and serve the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that Macbeth wants to 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can't be any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cast spells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2021-10-11T11:34:20Z</dcterms:created>
  <dcterms:modified xsi:type="dcterms:W3CDTF">2021-10-11T11:34:20Z</dcterms:modified>
</cp:coreProperties>
</file>