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good king of Scottland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happens 3 times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Macbeth's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Macbeth has none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friend of Macbeth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Macduff's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nobleman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 of the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(3) usually ride on brooms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son of Duncan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2021-10-11T11:34:22Z</dcterms:created>
  <dcterms:modified xsi:type="dcterms:W3CDTF">2021-10-11T11:34:22Z</dcterms:modified>
</cp:coreProperties>
</file>