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Macbeth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Queen    </w:t>
      </w:r>
      <w:r>
        <w:t xml:space="preserve">   Royalty    </w:t>
      </w:r>
      <w:r>
        <w:t xml:space="preserve">   Castle    </w:t>
      </w:r>
      <w:r>
        <w:t xml:space="preserve">   Dagger    </w:t>
      </w:r>
      <w:r>
        <w:t xml:space="preserve">   Prophecy    </w:t>
      </w:r>
      <w:r>
        <w:t xml:space="preserve">   Revenge    </w:t>
      </w:r>
      <w:r>
        <w:t xml:space="preserve">   Violence    </w:t>
      </w:r>
      <w:r>
        <w:t xml:space="preserve">   Ambush    </w:t>
      </w:r>
      <w:r>
        <w:t xml:space="preserve">   Exposure    </w:t>
      </w:r>
      <w:r>
        <w:t xml:space="preserve">   Death    </w:t>
      </w:r>
      <w:r>
        <w:t xml:space="preserve">   Assassination    </w:t>
      </w:r>
      <w:r>
        <w:t xml:space="preserve">   Murder    </w:t>
      </w:r>
      <w:r>
        <w:t xml:space="preserve">   Shakespeare    </w:t>
      </w:r>
      <w:r>
        <w:t xml:space="preserve">   Witchcraft    </w:t>
      </w:r>
      <w:r>
        <w:t xml:space="preserve">   King Duncan    </w:t>
      </w:r>
      <w:r>
        <w:t xml:space="preserve">   Banquo    </w:t>
      </w:r>
      <w:r>
        <w:t xml:space="preserve">   Three Witches    </w:t>
      </w:r>
      <w:r>
        <w:t xml:space="preserve">   Macbeth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 </dc:title>
  <dcterms:created xsi:type="dcterms:W3CDTF">2021-10-11T11:34:29Z</dcterms:created>
  <dcterms:modified xsi:type="dcterms:W3CDTF">2021-10-11T11:34:29Z</dcterms:modified>
</cp:coreProperties>
</file>