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Angus    </w:t>
      </w:r>
      <w:r>
        <w:t xml:space="preserve">   Appar    </w:t>
      </w:r>
      <w:r>
        <w:t xml:space="preserve">   Atten    </w:t>
      </w:r>
      <w:r>
        <w:t xml:space="preserve">   Attend    </w:t>
      </w:r>
      <w:r>
        <w:t xml:space="preserve">   Banquo    </w:t>
      </w:r>
      <w:r>
        <w:t xml:space="preserve">   Both    </w:t>
      </w:r>
      <w:r>
        <w:t xml:space="preserve">   Caithness    </w:t>
      </w:r>
      <w:r>
        <w:t xml:space="preserve">   Captain    </w:t>
      </w:r>
      <w:r>
        <w:t xml:space="preserve">   Doctor    </w:t>
      </w:r>
      <w:r>
        <w:t xml:space="preserve">   DonalBain    </w:t>
      </w:r>
      <w:r>
        <w:t xml:space="preserve">   Duncan    </w:t>
      </w:r>
      <w:r>
        <w:t xml:space="preserve">   Fleance    </w:t>
      </w:r>
      <w:r>
        <w:t xml:space="preserve">   Heccat    </w:t>
      </w:r>
      <w:r>
        <w:t xml:space="preserve">   Lady Macbeth    </w:t>
      </w:r>
      <w:r>
        <w:t xml:space="preserve">   Lennox    </w:t>
      </w:r>
      <w:r>
        <w:t xml:space="preserve">   Lords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Menteith    </w:t>
      </w:r>
      <w:r>
        <w:t xml:space="preserve">   Messenger    </w:t>
      </w:r>
      <w:r>
        <w:t xml:space="preserve">   Murd    </w:t>
      </w:r>
      <w:r>
        <w:t xml:space="preserve">   Old Man    </w:t>
      </w:r>
      <w:r>
        <w:t xml:space="preserve">   Ross    </w:t>
      </w:r>
      <w:r>
        <w:t xml:space="preserve">   Servant    </w:t>
      </w:r>
      <w:r>
        <w:t xml:space="preserve">   Seyton    </w:t>
      </w:r>
      <w:r>
        <w:t xml:space="preserve">   Seyward    </w:t>
      </w:r>
      <w:r>
        <w:t xml:space="preserve">   Son    </w:t>
      </w:r>
      <w:r>
        <w:t xml:space="preserve">   Three Witches    </w:t>
      </w:r>
      <w:r>
        <w:t xml:space="preserve">   Young Seyward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2021-10-11T11:34:32Z</dcterms:created>
  <dcterms:modified xsi:type="dcterms:W3CDTF">2021-10-11T11:34:32Z</dcterms:modified>
</cp:coreProperties>
</file>