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tells Macbeth that he will become king?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married to Macbeth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king Duncans oldest son called?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the king of Scotland called, that Macbeth murders?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Banquos son called?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does Lady Macbeth die?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is Macbeth set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Macbeths best 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kills King Duncan?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kills Macbeth?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2021-10-11T11:34:26Z</dcterms:created>
  <dcterms:modified xsi:type="dcterms:W3CDTF">2021-10-11T11:34:26Z</dcterms:modified>
</cp:coreProperties>
</file>